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宝石首饰价值考成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宝石首饰价值考成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本书出售、求购地址：https://www.jiaokey.com/book/detail/11528976.html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关键词搜索：https://www.jiaokey.com/tag/宝石首饰价值考成.html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