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书名：秋山孝海报作品集  中英文本</w:t>
      </w:r>
    </w:p>
    <w:p>
      <w:r>
        <w:t>作者：（日本）秋山孝著；吴艺华中文翻译；王可英文翻译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总页数：199</w:t>
      </w:r>
    </w:p>
    <w:p>
      <w:r>
        <w:t>更多请访问教客网: www.jiaokey.com</w:t>
      </w:r>
    </w:p>
    <w:p>
      <w:r>
        <w:t>秋山孝海报作品集  中英文本 评论地址：https://www.jiaokey.com/book/detail/11528965.html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