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书名：设计大师的对话  日本25位一线专家的真知灼见</w:t>
      </w:r>
    </w:p>
    <w:p>
      <w:r>
        <w:t>作者：（日）佐山一郎著；何积惠，谢时新译</w:t>
      </w:r>
    </w:p>
    <w:p>
      <w:r>
        <w:t>出版社：上海：上海人民美术出版社</w:t>
      </w:r>
    </w:p>
    <w:p>
      <w:r>
        <w:t>出版日期：2006.01</w:t>
      </w:r>
    </w:p>
    <w:p>
      <w:r>
        <w:t>总页数：313</w:t>
      </w:r>
    </w:p>
    <w:p>
      <w:r>
        <w:t>更多请访问教客网: www.jiaokey.com</w:t>
      </w:r>
    </w:p>
    <w:p>
      <w:r>
        <w:t>设计大师的对话  日本25位一线专家的真知灼见 评论地址：https://www.jiaokey.com/book/detail/11528952.html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