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平面设计的诀窍  视觉创意实践手册</w:t>
      </w:r>
    </w:p>
    <w:p>
      <w:r>
        <w:rPr>
          <w:rFonts w:ascii="宋体" w:hAnsi="宋体" w:eastAsia="宋体"/>
          <w:sz w:val="24"/>
        </w:rPr>
        <w:t>（美）罗宾·莲达（Robin Landa），（美）罗丝·贡内拉（Rose Gonnella）著；忻雁译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平面设计的诀窍  视觉创意实践手册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（美）罗宾·莲达（Robin Landa），（美）罗丝·贡内拉（Rose Gonnella）著；忻雁译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本书出售、求购地址：https://www.jiaokey.com/book/detail/11528951.html</w:t>
      </w:r>
    </w:p>
    <w:p>
      <w:r>
        <w:t>更多相关图书推荐：https://www.jiaokey.com</w:t>
      </w:r>
    </w:p>
    <w:p>
      <w:r>
        <w:t>（美）罗宾·莲达（Robin Landa），（美）罗丝·贡内拉（Rose Gonnella）著；忻雁译 其他作品：https://www.jiaokey.com/tag/（美）罗宾·莲达（Robin Landa），（美）罗丝·贡内拉（Rose Gonnella）著；忻雁译.html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关键词搜索：https://www.jiaokey.com/tag/平面设计的诀窍  视觉创意实践手册.html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