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品牌标志 顶级设计150例 making a strong mark 150 strategies for logos that last</w:t>
      </w:r>
    </w:p>
    <w:p>
      <w:r>
        <w:rPr>
          <w:rFonts w:ascii="宋体" w:hAnsi="宋体" w:eastAsia="宋体"/>
          <w:sz w:val="24"/>
        </w:rPr>
        <w:t>（美）安妮丝塔西娅·米勒（Anistatia Miller），（美）杰里德·布朗（Jared Brown）著；张利东译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品牌标志 顶级设计150例 making a strong mark 150 strategies for logos that last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（美）安妮丝塔西娅·米勒（Anistatia Miller），（美）杰里德·布朗（Jared Brown）著；张利东译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本书出售、求购地址：https://www.jiaokey.com/book/detail/11528949.html</w:t>
      </w:r>
    </w:p>
    <w:p>
      <w:r>
        <w:t>更多相关图书推荐：https://www.jiaokey.com</w:t>
      </w:r>
    </w:p>
    <w:p>
      <w:r>
        <w:t>（美）安妮丝塔西娅·米勒（Anistatia Miller），（美）杰里德·布朗（Jared Brown）著；张利东译 其他作品：https://www.jiaokey.com/tag/（美）安妮丝塔西娅·米勒（Anistatia Miller），（美）杰里德·布朗（Jared Brown）著；张利东译.html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关键词搜索：https://www.jiaokey.com/tag/品牌标志 顶级设计150例 making a strong mark 150 strategies for logos that last.html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