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生物技术与生物药物 蛋白质药物与基因药物 transforming proteins and genes into drugs</w:t>
      </w:r>
    </w:p>
    <w:p>
      <w:r>
        <w:rPr>
          <w:rFonts w:ascii="宋体" w:hAnsi="宋体" w:eastAsia="宋体"/>
          <w:sz w:val="24"/>
        </w:rPr>
        <w:t>（美）R. J. Y. 霍（Rodney J. Y. Ho），（美）M. 吉巴尔地（Milo Gibaldi）主编；王旻等译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生物技术与生物药物 蛋白质药物与基因药物 transforming proteins and genes into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J. Y. 霍（Rodney J. Y. Ho），（美）M. 吉巴尔地（Milo Gibaldi）主编；王旻等译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本书出售、求购地址：https://www.jiaokey.com/book/detail/11528897.html</w:t>
      </w:r>
    </w:p>
    <w:p>
      <w:r>
        <w:t>更多相关图书推荐：https://www.jiaokey.com</w:t>
      </w:r>
    </w:p>
    <w:p>
      <w:r>
        <w:t>（美）R. J. Y. 霍（Rodney J. Y. Ho），（美）M. 吉巴尔地（Milo Gibaldi）主编；王旻等译 其他作品：https://www.jiaokey.com/tag/（美）R. J. Y. 霍（Rodney J. Y. Ho），（美）M. 吉巴尔地（Milo Gibaldi）主编；王旻等译.html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关键词搜索：https://www.jiaokey.com/tag/生物技术与生物药物 蛋白质药物与基因药物 transforming proteins and genes into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