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数据库新技术在石油勘探中的应用</w:t>
      </w:r>
    </w:p>
    <w:p>
      <w:r>
        <w:rPr>
          <w:rFonts w:ascii="宋体" w:hAnsi="宋体" w:eastAsia="宋体"/>
          <w:sz w:val="24"/>
        </w:rPr>
        <w:t>常冠华，熊华平，马玉书等编著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数据库新技术在石油勘探中的应用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常冠华，熊华平，马玉书等编著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本书出售、求购地址：https://www.jiaokey.com/book/detail/11528886.html</w:t>
      </w:r>
    </w:p>
    <w:p>
      <w:r>
        <w:t>更多相关图书推荐：https://www.jiaokey.com</w:t>
      </w:r>
    </w:p>
    <w:p>
      <w:r>
        <w:t>常冠华，熊华平，马玉书等编著 其他作品：https://www.jiaokey.com/tag/常冠华，熊华平，马玉书等编著.html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关键词搜索：https://www.jiaokey.com/tag/数据库新技术在石油勘探中的应用.html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