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食物医药百科大全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食物医药百科大全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 基本知识) 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本书出售、求购地址：https://www.jiaokey.com/book/detail/11528879.html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关键词搜索：https://www.jiaokey.com/tag/食物疗法(学科: 基本知识) 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