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电工识读电气图技巧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电工识读电气图技巧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本书出售、求购地址：https://www.jiaokey.com/book/detail/11528857.html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关键词搜索：https://www.jiaokey.com/tag/电工识读电气图技巧.html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