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书名：平版制版、晒版、打样实训教程</w:t>
      </w:r>
    </w:p>
    <w:p>
      <w:r>
        <w:t>作者：上海理工大学出版印刷学院印刷实训中心编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总页数：145</w:t>
      </w:r>
    </w:p>
    <w:p>
      <w:r>
        <w:t>更多请访问教客网: www.jiaokey.com</w:t>
      </w:r>
    </w:p>
    <w:p>
      <w:r>
        <w:t>平版制版、晒版、打样实训教程 评论地址：https://www.jiaokey.com/book/detail/11528855.html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