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书名：柔性版和丝网制版印刷实训教程</w:t>
      </w:r>
    </w:p>
    <w:p>
      <w:r>
        <w:t>作者：上海理工大学出版印刷学院印刷实训中心编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总页数：123</w:t>
      </w:r>
    </w:p>
    <w:p>
      <w:r>
        <w:t>更多请访问教客网: www.jiaokey.com</w:t>
      </w:r>
    </w:p>
    <w:p>
      <w:r>
        <w:t>柔性版和丝网制版印刷实训教程 评论地址：https://www.jiaokey.com/book/detail/11528854.html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