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书名：水产品安全性</w:t>
      </w:r>
    </w:p>
    <w:p>
      <w:r>
        <w:t>作者：林洪主编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水产品安全性 评论地址：https://www.jiaokey.com/book/detail/11528788.html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