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书名：赵孟頫胆巴帝师碑</w:t>
      </w:r>
    </w:p>
    <w:p>
      <w:r>
        <w:t>作者：杏林编</w:t>
      </w:r>
    </w:p>
    <w:p>
      <w:r>
        <w:t>出版社：济南:山东画报出版社,2006.01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赵孟頫胆巴帝师碑 评论地址：https://www.jiaokey.com/book/detail/11528730.html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