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书名：孙过庭草书千字文</w:t>
      </w:r>
    </w:p>
    <w:p>
      <w:r>
        <w:t>作者：彭兴林编</w:t>
      </w:r>
    </w:p>
    <w:p>
      <w:r>
        <w:t>出版社：济南:山东画报出版社,2006.01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孙过庭草书千字文 评论地址：https://www.jiaokey.com/book/detail/11528729.html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