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讲理想守纪律做主人：济南市职工读书演讲集</w:t>
      </w:r>
    </w:p>
    <w:p>
      <w:r>
        <w:rPr>
          <w:rFonts w:ascii="宋体" w:hAnsi="宋体" w:eastAsia="宋体"/>
          <w:sz w:val="24"/>
        </w:rPr>
        <w:t>济南市总工会编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讲理想守纪律做主人：济南市职工读书演讲集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本书出售、求购地址：https://www.jiaokey.com/book/detail/11528719.html</w:t>
      </w:r>
    </w:p>
    <w:p>
      <w:r>
        <w:t>更多相关图书推荐：https://www.jiaokey.com</w:t>
      </w:r>
    </w:p>
    <w:p>
      <w:r>
        <w:t>济南市总工会编 其他作品：https://www.jiaokey.com/tag/济南市总工会编.html</w:t>
      </w:r>
    </w:p>
    <w:p>
      <w:r>
        <w:t>关键词搜索：https://www.jiaokey.com/tag/讲理想守纪律做主人：济南市职工读书演讲集.html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