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书名：云南宣传工作纪实  1950-1992</w:t>
      </w:r>
    </w:p>
    <w:p>
      <w:r>
        <w:t>作者：中共云南省委宣传部编；吴玉才，熊在峻，林烛平，崔云辉，董利霞，高清华编</w:t>
      </w:r>
    </w:p>
    <w:p>
      <w:r>
        <w:t>出版社：昆明：云南人民出版社</w:t>
      </w:r>
    </w:p>
    <w:p>
      <w:r>
        <w:t>出版日期：1993.12</w:t>
      </w:r>
    </w:p>
    <w:p>
      <w:r>
        <w:t>总页数：416</w:t>
      </w:r>
    </w:p>
    <w:p>
      <w:r>
        <w:t>更多请访问教客网: www.jiaokey.com</w:t>
      </w:r>
    </w:p>
    <w:p>
      <w:r>
        <w:t>云南宣传工作纪实  1950-1992 评论地址：https://www.jiaokey.com/book/detail/11528712.html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