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围棋名局年鉴  日本  1987</w:t>
      </w:r>
    </w:p>
    <w:p>
      <w:r>
        <w:rPr>
          <w:rFonts w:ascii="宋体" w:hAnsi="宋体" w:eastAsia="宋体"/>
          <w:sz w:val="24"/>
        </w:rPr>
        <w:t>（日）小林光一等著；乾凤仑，张竹译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围棋名局年鉴  日本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（日）小林光一等著；乾凤仑，张竹译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本书出售、求购地址：https://www.jiaokey.com/book/detail/11528710.html</w:t>
      </w:r>
    </w:p>
    <w:p>
      <w:r>
        <w:t>更多相关图书推荐：https://www.jiaokey.com</w:t>
      </w:r>
    </w:p>
    <w:p>
      <w:r>
        <w:t>（日）小林光一等著；乾凤仑，张竹译 其他作品：https://www.jiaokey.com/tag/（日）小林光一等著；乾凤仑，张竹译.html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关键词搜索：https://www.jiaokey.com/tag/围棋名局年鉴  日本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