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文脉品牌  让你的品牌形象与众不同</w:t>
      </w:r>
    </w:p>
    <w:p>
      <w:r>
        <w:rPr>
          <w:rFonts w:ascii="宋体" w:hAnsi="宋体" w:eastAsia="宋体"/>
          <w:sz w:val="24"/>
        </w:rPr>
        <w:t>（日）阿久津聪，（日）石田茂著；韩中和译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文脉品牌  让你的品牌形象与众不同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（日）阿久津聪，（日）石田茂著；韩中和译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本书出售、求购地址：https://www.jiaokey.com/book/detail/11528695.html</w:t>
      </w:r>
    </w:p>
    <w:p>
      <w:r>
        <w:t>更多相关图书推荐：https://www.jiaokey.com</w:t>
      </w:r>
    </w:p>
    <w:p>
      <w:r>
        <w:t>（日）阿久津聪，（日）石田茂著；韩中和译 其他作品：https://www.jiaokey.com/tag/（日）阿久津聪，（日）石田茂著；韩中和译.html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关键词搜索：https://www.jiaokey.com/tag/文脉品牌  让你的品牌形象与众不同.html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