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办公室生存智慧手册  求职人士枕边书  职场人士案头集</w:t>
      </w:r>
    </w:p>
    <w:p>
      <w:r>
        <w:rPr>
          <w:rFonts w:ascii="宋体" w:hAnsi="宋体" w:eastAsia="宋体"/>
          <w:sz w:val="24"/>
        </w:rPr>
        <w:t>皮皮编著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办公室生存智慧手册  求职人士枕边书  职场人士案头集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本书出售、求购地址：https://www.jiaokey.com/book/detail/11528676.html</w:t>
      </w:r>
    </w:p>
    <w:p>
      <w:r>
        <w:t>更多相关图书推荐：https://www.jiaokey.com</w:t>
      </w:r>
    </w:p>
    <w:p>
      <w:r>
        <w:t>皮皮编著 其他作品：https://www.jiaokey.com/tag/皮皮编著.html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关键词搜索：https://www.jiaokey.com/tag/办公室生存智慧手册  求职人士枕边书  职场人士案头集.html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