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快意还乡  李敖神州文化之旅</w:t>
      </w:r>
    </w:p>
    <w:p>
      <w:r>
        <w:rPr>
          <w:rFonts w:ascii="宋体" w:hAnsi="宋体" w:eastAsia="宋体"/>
          <w:sz w:val="24"/>
        </w:rPr>
        <w:t>张林，麦楠编著；王纪言摄影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快意还乡  李敖神州文化之旅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张林，麦楠编著；王纪言摄影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本书出售、求购地址：https://www.jiaokey.com/book/detail/11528675.html</w:t>
      </w:r>
    </w:p>
    <w:p>
      <w:r>
        <w:t>更多相关图书推荐：https://www.jiaokey.com</w:t>
      </w:r>
    </w:p>
    <w:p>
      <w:r>
        <w:t>张林，麦楠编著；王纪言摄影 其他作品：https://www.jiaokey.com/tag/张林，麦楠编著；王纪言摄影.html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关键词搜索：https://www.jiaokey.com/tag/快意还乡  李敖神州文化之旅.html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