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书名：载人航天飞行中的事故与灾难</w:t>
      </w:r>
    </w:p>
    <w:p>
      <w:r>
        <w:t>作者:（英）戴维·J·谢勒（David J. Shayler）著；袁家军，郑敏译</w:t>
      </w:r>
    </w:p>
    <w:p>
      <w:r>
        <w:t>出版社:</w:t>
      </w:r>
    </w:p>
    <w:p>
      <w:r>
        <w:t>出版日期：2005.11</w:t>
      </w:r>
    </w:p>
    <w:p>
      <w:r>
        <w:t>总页数：533</w:t>
      </w:r>
    </w:p>
    <w:p>
      <w:r>
        <w:t>更多请访问教客网:www.jiaokey.com</w:t>
      </w:r>
    </w:p>
    <w:p>
      <w:r>
        <w:t>载人航天飞行中的事故与灾难评论地址：https://www.jiaokey.com/book/detail/11528669.html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