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在文本与历史之间  中国古代诗学意义生成模式探微</w:t>
      </w:r>
    </w:p>
    <w:p>
      <w:r>
        <w:rPr>
          <w:rFonts w:ascii="宋体" w:hAnsi="宋体" w:eastAsia="宋体"/>
          <w:sz w:val="24"/>
        </w:rPr>
        <w:t>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在文本与历史之间  中国古代诗学意义生成模式探微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本书出售、求购地址：https://www.jiaokey.com/book/detail/11528665.html</w:t>
      </w:r>
    </w:p>
    <w:p>
      <w:r>
        <w:t>更多相关图书推荐：https://www.jiaokey.com</w:t>
      </w:r>
    </w:p>
    <w:p>
      <w:r>
        <w:t>李春青著 其他作品：https://www.jiaokey.com/tag/李春青著.html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关键词搜索：https://www.jiaokey.com/tag/在文本与历史之间  中国古代诗学意义生成模式探微.html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