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书名：千万不要入错行  职场：找到你要爬的桅杆</w:t>
      </w:r>
    </w:p>
    <w:p>
      <w:r>
        <w:t>作者：憨氏编著</w:t>
      </w:r>
    </w:p>
    <w:p>
      <w:r>
        <w:t>出版社：海拉尔:内蒙古文化出版社,2005.05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千万不要入错行  职场：找到你要爬的桅杆 评论地址：https://www.jiaokey.com/book/detail/11528644.html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