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爱因斯坦与物理百年  中英文本</w:t>
      </w:r>
    </w:p>
    <w:p>
      <w:r>
        <w:rPr>
          <w:rFonts w:ascii="宋体" w:hAnsi="宋体" w:eastAsia="宋体"/>
          <w:sz w:val="24"/>
        </w:rPr>
        <w:t>A. Wright等编；刘川等译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爱因斯坦与物理百年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Wright等编；刘川等译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本书出售、求购地址：https://www.jiaokey.com/book/detail/11528626.html</w:t>
      </w:r>
    </w:p>
    <w:p>
      <w:r>
        <w:t>更多相关图书推荐：https://www.jiaokey.com</w:t>
      </w:r>
    </w:p>
    <w:p>
      <w:r>
        <w:t>A. Wright等编；刘川等译 其他作品：https://www.jiaokey.com/tag/A. Wright等编；刘川等译.html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关键词搜索：https://www.jiaokey.com/tag/爱因斯坦与物理百年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