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难忘的100篇校园散文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难忘的100篇校园散文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本书出售、求购地址：https://www.jiaokey.com/book/detail/11528624.html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关键词搜索：https://www.jiaokey.com/tag/难忘的100篇校园散文.html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