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直面李敖  记者全景实录李敖神州文化之旅</w:t>
      </w:r>
    </w:p>
    <w:p>
      <w:r>
        <w:rPr>
          <w:rFonts w:ascii="宋体" w:hAnsi="宋体" w:eastAsia="宋体"/>
          <w:sz w:val="24"/>
        </w:rPr>
        <w:t>蔡玲编著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直面李敖  记者全景实录李敖神州文化之旅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李敖(学科: 生平事迹) 李敖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本书出售、求购地址：https://www.jiaokey.com/book/detail/11528612.html</w:t>
      </w:r>
    </w:p>
    <w:p>
      <w:r>
        <w:t>更多相关图书推荐：https://www.jiaokey.com</w:t>
      </w:r>
    </w:p>
    <w:p>
      <w:r>
        <w:t>蔡玲编著 其他作品：https://www.jiaokey.com/tag/蔡玲编著.html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关键词搜索：https://www.jiaokey.com/tag/李敖(学科: 生平事迹) 李敖.html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