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中国帝王成大事的8种绝学  大赢家制胜的硬功夫</w:t>
      </w:r>
    </w:p>
    <w:p>
      <w:r>
        <w:rPr>
          <w:rFonts w:ascii="宋体" w:hAnsi="宋体" w:eastAsia="宋体"/>
          <w:sz w:val="24"/>
        </w:rPr>
        <w:t>经纬著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中国帝王成大事的8种绝学  大赢家制胜的硬功夫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本书出售、求购地址：https://www.jiaokey.com/book/detail/11528608.html</w:t>
      </w:r>
    </w:p>
    <w:p>
      <w:r>
        <w:t>更多相关图书推荐：https://www.jiaokey.com</w:t>
      </w:r>
    </w:p>
    <w:p>
      <w:r>
        <w:t>经纬著 其他作品：https://www.jiaokey.com/tag/经纬著.html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关键词搜索：https://www.jiaokey.com/tag/中国帝王成大事的8种绝学  大赢家制胜的硬功夫.html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