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书名：通向未来之路  中国现代化目标模式沉思</w:t>
      </w:r>
    </w:p>
    <w:p>
      <w:r>
        <w:t>作者：翁寒松著</w:t>
      </w:r>
    </w:p>
    <w:p>
      <w:r>
        <w:t>出版社：石家庄：河北人民出版社</w:t>
      </w:r>
    </w:p>
    <w:p>
      <w:r>
        <w:t>出版日期：1988.11</w:t>
      </w:r>
    </w:p>
    <w:p>
      <w:r>
        <w:t>总页数：229</w:t>
      </w:r>
    </w:p>
    <w:p>
      <w:r>
        <w:t>更多请访问教客网: www.jiaokey.com</w:t>
      </w:r>
    </w:p>
    <w:p>
      <w:r>
        <w:t>通向未来之路  中国现代化目标模式沉思 评论地址：https://www.jiaokey.com/book/detail/11528581.html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