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书名：社会稳定的理论与实践  当代中国社会稳定机制研究</w:t>
      </w:r>
    </w:p>
    <w:p>
      <w:r>
        <w:t>作者：丁水木等著</w:t>
      </w:r>
    </w:p>
    <w:p>
      <w:r>
        <w:t>出版社：杭州：浙江人民出版社</w:t>
      </w:r>
    </w:p>
    <w:p>
      <w:r>
        <w:t>出版日期：1997.08</w:t>
      </w:r>
    </w:p>
    <w:p>
      <w:r>
        <w:t>总页数：308</w:t>
      </w:r>
    </w:p>
    <w:p>
      <w:r>
        <w:t>更多请访问教客网: www.jiaokey.com</w:t>
      </w:r>
    </w:p>
    <w:p>
      <w:r>
        <w:t>社会稳定的理论与实践  当代中国社会稳定机制研究 评论地址：https://www.jiaokey.com/book/detail/11528571.html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