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书名：探索上海城市信息化</w:t>
      </w:r>
    </w:p>
    <w:p>
      <w:r>
        <w:t>作者：贺寿昌编</w:t>
      </w:r>
    </w:p>
    <w:p>
      <w:r>
        <w:t>出版社：上海：上海文化出版社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探索上海城市信息化 评论地址：https://www.jiaokey.com/book/detail/11528520.html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