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我走过88个城市  下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我走过88个城市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本书出售、求购地址：https://www.jiaokey.com/book/detail/11528510.html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关键词搜索：https://www.jiaokey.com/tag/我走过88个城市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