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  钢琴演奏流行金曲  4</w:t>
      </w:r>
    </w:p>
    <w:p>
      <w:r>
        <w:t>作者：吕豪编配</w:t>
      </w:r>
    </w:p>
    <w:p>
      <w:r>
        <w:t>出版社：天津：百花文艺出版社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大长今  钢琴演奏流行金曲  4 评论地址：https://www.jiaokey.com/book/detail/11528499.html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