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书名：东西方民族性格比较地图</w:t>
      </w:r>
    </w:p>
    <w:p>
      <w:r>
        <w:t>作者：朱孔宝，焦方禄主编</w:t>
      </w:r>
    </w:p>
    <w:p>
      <w:r>
        <w:t>出版社：济南：山东画报出版社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东西方民族性格比较地图 评论地址：https://www.jiaokey.com/book/detail/11528493.html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