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书名：中国名祠</w:t>
      </w:r>
    </w:p>
    <w:p>
      <w:r>
        <w:t>作者：罗哲文，刘文渊，刘春英著</w:t>
      </w:r>
    </w:p>
    <w:p>
      <w:r>
        <w:t>出版社：天津：百花文艺出版社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中国名祠 评论地址：https://www.jiaokey.com/book/detail/11528478.html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