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左撇子的历史 “与众不同的人” “Des gens a l'envers”</w:t>
      </w:r>
    </w:p>
    <w:p>
      <w:r>
        <w:rPr>
          <w:rFonts w:ascii="宋体" w:hAnsi="宋体" w:eastAsia="宋体"/>
          <w:sz w:val="24"/>
        </w:rPr>
        <w:t>（法）皮埃尔－米歇尔·贝尔特朗（Pierre-Michel Bertrand）著；姜志辉译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左撇子的历史 “与众不同的人” “Des gens a l'envers”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（法）皮埃尔－米歇尔·贝尔特朗（Pierre-Michel Bertrand）著；姜志辉译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神经生理学-基本知识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本书出售、求购地址：https://www.jiaokey.com/book/detail/11528457.html</w:t>
      </w:r>
    </w:p>
    <w:p>
      <w:r>
        <w:t>更多相关图书推荐：https://www.jiaokey.com</w:t>
      </w:r>
    </w:p>
    <w:p>
      <w:r>
        <w:t>（法）皮埃尔－米歇尔·贝尔特朗（Pierre-Michel Bertrand）著；姜志辉译 其他作品：https://www.jiaokey.com/tag/（法）皮埃尔－米歇尔·贝尔特朗（Pierre-Michel Bertrand）著；姜志辉译.html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关键词搜索：https://www.jiaokey.com/tag/神经生理学-基本知识.html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