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书名：全国高考状元文</w:t>
      </w:r>
    </w:p>
    <w:p>
      <w:r>
        <w:t>作者：田娟，孙满编</w:t>
      </w:r>
    </w:p>
    <w:p>
      <w:r>
        <w:t>出版社：天津：百花文艺出版社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全国高考状元文 评论地址：https://www.jiaokey.com/book/detail/11528456.html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