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美国个人扑克牌游戏100种</w:t>
      </w:r>
    </w:p>
    <w:p>
      <w:r>
        <w:rPr>
          <w:rFonts w:ascii="宋体" w:hAnsi="宋体" w:eastAsia="宋体"/>
          <w:sz w:val="24"/>
        </w:rPr>
        <w:t>胡代光编译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美国个人扑克牌游戏100种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胡代光编译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本书出售、求购地址：https://www.jiaokey.com/book/detail/11528426.html</w:t>
      </w:r>
    </w:p>
    <w:p>
      <w:r>
        <w:t>更多相关图书推荐：https://www.jiaokey.com</w:t>
      </w:r>
    </w:p>
    <w:p>
      <w:r>
        <w:t>胡代光编译 其他作品：https://www.jiaokey.com/tag/胡代光编译.html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关键词搜索：https://www.jiaokey.com/tag/美国个人扑克牌游戏100种.html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