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定式的魔术  对定式变着和骗着的剖析</w:t>
      </w:r>
    </w:p>
    <w:p>
      <w:r>
        <w:rPr>
          <w:rFonts w:ascii="宋体" w:hAnsi="宋体" w:eastAsia="宋体"/>
          <w:sz w:val="24"/>
        </w:rPr>
        <w:t>（日）山部俊郎著；朱宝训，谯辛译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定式的魔术  对定式变着和骗着的剖析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（日）山部俊郎著；朱宝训，谯辛译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本书出售、求购地址：https://www.jiaokey.com/book/detail/11528408.html</w:t>
      </w:r>
    </w:p>
    <w:p>
      <w:r>
        <w:t>更多相关图书推荐：https://www.jiaokey.com</w:t>
      </w:r>
    </w:p>
    <w:p>
      <w:r>
        <w:t>（日）山部俊郎著；朱宝训，谯辛译 其他作品：https://www.jiaokey.com/tag/（日）山部俊郎著；朱宝训，谯辛译.html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关键词搜索：https://www.jiaokey.com/tag/定式的魔术  对定式变着和骗着的剖析.html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