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施襄夏棋诀图释</w:t>
      </w:r>
    </w:p>
    <w:p>
      <w:r>
        <w:rPr>
          <w:rFonts w:ascii="宋体" w:hAnsi="宋体" w:eastAsia="宋体"/>
          <w:sz w:val="24"/>
        </w:rPr>
        <w:t>过惕生，孔凡章图释，范孙操整理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施襄夏棋诀图释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过惕生，孔凡章图释，范孙操整理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本书出售、求购地址：https://www.jiaokey.com/book/detail/11528407.html</w:t>
      </w:r>
    </w:p>
    <w:p>
      <w:r>
        <w:t>更多相关图书推荐：https://www.jiaokey.com</w:t>
      </w:r>
    </w:p>
    <w:p>
      <w:r>
        <w:t>过惕生，孔凡章图释，范孙操整理 其他作品：https://www.jiaokey.com/tag/过惕生，孔凡章图释，范孙操整理.html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关键词搜索：https://www.jiaokey.com/tag/施襄夏棋诀图释.html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