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中国邮品辨伪必备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中国邮品辨伪必备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本书出售、求购地址：https://www.jiaokey.com/book/detail/11528392.html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关键词搜索：https://www.jiaokey.com/tag/中国邮品辨伪必备.html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