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书名：围棋  从九段到初段的考核标准</w:t>
      </w:r>
    </w:p>
    <w:p>
      <w:r>
        <w:t>作者：赵余亮著</w:t>
      </w:r>
    </w:p>
    <w:p>
      <w:r>
        <w:t>出版社：石家庄：河北人民出版社</w:t>
      </w:r>
    </w:p>
    <w:p>
      <w:r>
        <w:t>出版日期：1989.10</w:t>
      </w:r>
    </w:p>
    <w:p>
      <w:r>
        <w:t>总页数：279</w:t>
      </w:r>
    </w:p>
    <w:p>
      <w:r>
        <w:t>更多请访问教客网: www.jiaokey.com</w:t>
      </w:r>
    </w:p>
    <w:p>
      <w:r>
        <w:t>围棋  从九段到初段的考核标准 评论地址：https://www.jiaokey.com/book/detail/11528384.html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