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书名：台球打法技巧图解</w:t>
      </w:r>
    </w:p>
    <w:p>
      <w:r>
        <w:t>作者：白志等编译</w:t>
      </w:r>
    </w:p>
    <w:p>
      <w:r>
        <w:t>出版社：长春：吉林教育出版社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台球打法技巧图解 评论地址：https://www.jiaokey.com/book/detail/11528382.html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