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书名：坂田荣男对局集  56冠征战记</w:t>
      </w:r>
    </w:p>
    <w:p>
      <w:r>
        <w:t>作者：（日）坂田荣男著；肖明，文；&lt;font color=Red&gt;刃&lt;/font&gt;译</w:t>
      </w:r>
    </w:p>
    <w:p>
      <w:r>
        <w:t>出版社：成都:蜀蓉棋艺出版社,1992.05</w:t>
      </w:r>
    </w:p>
    <w:p>
      <w:r>
        <w:t>出版日期：</w:t>
      </w:r>
    </w:p>
    <w:p>
      <w:r>
        <w:t>总页数：760</w:t>
      </w:r>
    </w:p>
    <w:p>
      <w:r>
        <w:t>更多请访问教客网: www.jiaokey.com</w:t>
      </w:r>
    </w:p>
    <w:p>
      <w:r>
        <w:t>坂田荣男对局集  56冠征战记 评论地址：https://www.jiaokey.com/book/detail/11528373.html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