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书名：围棋思维技巧  棋经十三篇图解</w:t>
      </w:r>
    </w:p>
    <w:p>
      <w:r>
        <w:t>作者：白小川著</w:t>
      </w:r>
    </w:p>
    <w:p>
      <w:r>
        <w:t>出版社：成都：蜀蓉棋艺出版社</w:t>
      </w:r>
    </w:p>
    <w:p>
      <w:r>
        <w:t>出版日期：1996.12</w:t>
      </w:r>
    </w:p>
    <w:p>
      <w:r>
        <w:t>总页数：320</w:t>
      </w:r>
    </w:p>
    <w:p>
      <w:r>
        <w:t>更多请访问教客网: www.jiaokey.com</w:t>
      </w:r>
    </w:p>
    <w:p>
      <w:r>
        <w:t>围棋思维技巧  棋经十三篇图解 评论地址：https://www.jiaokey.com/book/detail/11528366.html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