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书名：藏书票世界</w:t>
      </w:r>
    </w:p>
    <w:p>
      <w:r>
        <w:t>作者：吴兴文著</w:t>
      </w:r>
    </w:p>
    <w:p>
      <w:r>
        <w:t>出版社：沈阳:辽宁教育出版社,1997.04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藏书票世界 评论地址：https://www.jiaokey.com/book/detail/11528361.html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