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书名：布局基础</w:t>
      </w:r>
    </w:p>
    <w:p>
      <w:r>
        <w:t>作者：邱鑫编写</w:t>
      </w:r>
    </w:p>
    <w:p>
      <w:r>
        <w:t>出版社：武汉：湖北人民出版社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布局基础 评论地址：https://www.jiaokey.com/book/detail/11528342.html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