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社会福利国家面临的挑战</w:t>
      </w:r>
    </w:p>
    <w:p>
      <w:r>
        <w:rPr>
          <w:rFonts w:ascii="宋体" w:hAnsi="宋体" w:eastAsia="宋体"/>
          <w:sz w:val="24"/>
        </w:rPr>
        <w:t>（德）弗兰茨－克萨韦尔·考夫曼（Franz-Xaver Kaufmann）著；王学东译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社会福利国家面临的挑战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（德）弗兰茨－克萨韦尔·考夫曼（Franz-Xaver Kaufmann）著；王学东译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本书出售、求购地址：https://www.jiaokey.com/book/detail/11528318.html</w:t>
      </w:r>
    </w:p>
    <w:p>
      <w:r>
        <w:t>更多相关图书推荐：https://www.jiaokey.com</w:t>
      </w:r>
    </w:p>
    <w:p>
      <w:r>
        <w:t>（德）弗兰茨－克萨韦尔·考夫曼（Franz-Xaver Kaufmann）著；王学东译 其他作品：https://www.jiaokey.com/tag/（德）弗兰茨－克萨韦尔·考夫曼（Franz-Xaver Kaufmann）著；王学东译.html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关键词搜索：https://www.jiaokey.com/tag/社会福利国家面临的挑战.html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