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书名：智力大挑战  博尔思益智趣味题</w:t>
      </w:r>
    </w:p>
    <w:p>
      <w:r>
        <w:t>作者：陈慕泽编著</w:t>
      </w:r>
    </w:p>
    <w:p>
      <w:r>
        <w:t>出版社：上海：上海人民出版社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智力大挑战  博尔思益智趣味题 评论地址：https://www.jiaokey.com/book/detail/11528314.html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