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书名：围棋布局谋略  效率与要点</w:t>
      </w:r>
    </w:p>
    <w:p>
      <w:r>
        <w:t>作者：天鑫围棋培训中心编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总页数：271</w:t>
      </w:r>
    </w:p>
    <w:p>
      <w:r>
        <w:t>更多请访问教客网: www.jiaokey.com</w:t>
      </w:r>
    </w:p>
    <w:p>
      <w:r>
        <w:t>围棋布局谋略  效率与要点 评论地址：https://www.jiaokey.com/book/detail/11528267.html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