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书名：到哪里去寻找  “基度山”  谈人生的幸福和乐趣</w:t>
      </w:r>
    </w:p>
    <w:p>
      <w:r>
        <w:t>作者：邵传烈著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总页数：136</w:t>
      </w:r>
    </w:p>
    <w:p>
      <w:r>
        <w:t>更多请访问教客网: www.jiaokey.com</w:t>
      </w:r>
    </w:p>
    <w:p>
      <w:r>
        <w:t>到哪里去寻找  “基度山”  谈人生的幸福和乐趣 评论地址：https://www.jiaokey.com/book/detail/11528238.html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